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F179" w14:textId="77777777" w:rsidR="00D31C95" w:rsidRDefault="00000000">
      <w:pPr>
        <w:pStyle w:val="berschrift1"/>
      </w:pPr>
      <w:r>
        <w:t>LEBENSLAUF</w:t>
      </w:r>
    </w:p>
    <w:p w14:paraId="608CA56B" w14:textId="77777777" w:rsidR="00D31C95" w:rsidRDefault="00000000">
      <w:pPr>
        <w:pStyle w:val="berschrift2"/>
      </w:pPr>
      <w:r>
        <w:t>Persönliche Daten</w:t>
      </w:r>
    </w:p>
    <w:p w14:paraId="0EB2DA75" w14:textId="77777777" w:rsidR="00D31C95" w:rsidRDefault="00000000">
      <w:r>
        <w:t>Name:</w:t>
      </w:r>
    </w:p>
    <w:p w14:paraId="7E737325" w14:textId="77777777" w:rsidR="00D31C95" w:rsidRDefault="00000000">
      <w:r>
        <w:t>Geburtsdatum:</w:t>
      </w:r>
    </w:p>
    <w:p w14:paraId="2E155EEF" w14:textId="77777777" w:rsidR="00D31C95" w:rsidRDefault="00000000">
      <w:r>
        <w:t>Geburtsort:</w:t>
      </w:r>
    </w:p>
    <w:p w14:paraId="04E7C07C" w14:textId="77777777" w:rsidR="00D31C95" w:rsidRDefault="00000000">
      <w:r>
        <w:t>Adresse:</w:t>
      </w:r>
    </w:p>
    <w:p w14:paraId="49CFF75D" w14:textId="77777777" w:rsidR="00D31C95" w:rsidRDefault="00000000">
      <w:r>
        <w:t>PLZ / Ort:</w:t>
      </w:r>
    </w:p>
    <w:p w14:paraId="4A518BF8" w14:textId="77777777" w:rsidR="00D31C95" w:rsidRDefault="00000000">
      <w:r>
        <w:t>Telefon:</w:t>
      </w:r>
    </w:p>
    <w:p w14:paraId="35737320" w14:textId="77777777" w:rsidR="00D31C95" w:rsidRDefault="00000000">
      <w:r>
        <w:t>E-Mail:</w:t>
      </w:r>
    </w:p>
    <w:p w14:paraId="291457C9" w14:textId="77777777" w:rsidR="00D31C95" w:rsidRDefault="00000000">
      <w:r>
        <w:t>Familienstand:</w:t>
      </w:r>
    </w:p>
    <w:p w14:paraId="0C78869A" w14:textId="77777777" w:rsidR="00D31C95" w:rsidRDefault="00000000">
      <w:pPr>
        <w:pStyle w:val="berschrift2"/>
      </w:pPr>
      <w:r>
        <w:t>Berufserfahrung</w:t>
      </w:r>
    </w:p>
    <w:p w14:paraId="06D0677D" w14:textId="77777777" w:rsidR="00D31C95" w:rsidRDefault="00000000">
      <w:r>
        <w:t>[Monat/Jahr – Monat/Jahr]</w:t>
      </w:r>
    </w:p>
    <w:p w14:paraId="041ED9F7" w14:textId="77777777" w:rsidR="00D31C95" w:rsidRDefault="00000000">
      <w:r>
        <w:t>Unternehmen:</w:t>
      </w:r>
    </w:p>
    <w:p w14:paraId="2E9C8B02" w14:textId="77777777" w:rsidR="00D31C95" w:rsidRDefault="00000000">
      <w:r>
        <w:t>Position/Tätigkeit:</w:t>
      </w:r>
    </w:p>
    <w:p w14:paraId="468DA0FF" w14:textId="77777777" w:rsidR="00D31C95" w:rsidRDefault="00000000">
      <w:r>
        <w:t>Aufgaben:</w:t>
      </w:r>
    </w:p>
    <w:p w14:paraId="4266253D" w14:textId="77777777" w:rsidR="00D31C95" w:rsidRDefault="00000000">
      <w:r>
        <w:t xml:space="preserve">- </w:t>
      </w:r>
    </w:p>
    <w:p w14:paraId="63AF5D64" w14:textId="77777777" w:rsidR="00D31C95" w:rsidRDefault="00000000">
      <w:r>
        <w:t xml:space="preserve">- </w:t>
      </w:r>
    </w:p>
    <w:p w14:paraId="599EA310" w14:textId="77777777" w:rsidR="00D31C95" w:rsidRDefault="00000000">
      <w:r>
        <w:t xml:space="preserve">- </w:t>
      </w:r>
    </w:p>
    <w:p w14:paraId="35E27F92" w14:textId="77777777" w:rsidR="00D31C95" w:rsidRDefault="00D31C95"/>
    <w:p w14:paraId="4D44C6F3" w14:textId="77777777" w:rsidR="00D31C95" w:rsidRDefault="00000000">
      <w:pPr>
        <w:pStyle w:val="berschrift2"/>
      </w:pPr>
      <w:r>
        <w:t>Schulbildung / Ausbildung</w:t>
      </w:r>
    </w:p>
    <w:p w14:paraId="629139FB" w14:textId="77777777" w:rsidR="00D31C95" w:rsidRDefault="00000000">
      <w:r>
        <w:t>[Monat/Jahr – Monat/Jahr]</w:t>
      </w:r>
    </w:p>
    <w:p w14:paraId="786A4CFD" w14:textId="77777777" w:rsidR="00D31C95" w:rsidRDefault="00000000">
      <w:r>
        <w:t>Ausbildung / Abschluss:</w:t>
      </w:r>
    </w:p>
    <w:p w14:paraId="21187AF3" w14:textId="77777777" w:rsidR="00D31C95" w:rsidRDefault="00000000">
      <w:r>
        <w:t>Betrieb / Schule:</w:t>
      </w:r>
    </w:p>
    <w:p w14:paraId="43318BA0" w14:textId="77777777" w:rsidR="00D31C95" w:rsidRDefault="00D31C95"/>
    <w:p w14:paraId="5EC660AD" w14:textId="77777777" w:rsidR="00D31C95" w:rsidRDefault="00000000">
      <w:pPr>
        <w:pStyle w:val="berschrift2"/>
      </w:pPr>
      <w:r>
        <w:t>Kenntnisse / Fähigkeiten</w:t>
      </w:r>
    </w:p>
    <w:p w14:paraId="7B77A7BB" w14:textId="77777777" w:rsidR="00D31C95" w:rsidRDefault="00000000">
      <w:r>
        <w:t>Handwerkliche Fähigkeiten:</w:t>
      </w:r>
    </w:p>
    <w:p w14:paraId="386ABDCD" w14:textId="77777777" w:rsidR="00D31C95" w:rsidRDefault="00000000">
      <w:r>
        <w:lastRenderedPageBreak/>
        <w:t>Maschinenkenntnisse:</w:t>
      </w:r>
    </w:p>
    <w:p w14:paraId="72002787" w14:textId="77777777" w:rsidR="00D31C95" w:rsidRDefault="00000000">
      <w:r>
        <w:t>Führerscheine:</w:t>
      </w:r>
    </w:p>
    <w:p w14:paraId="0AF95FE1" w14:textId="77777777" w:rsidR="00D31C95" w:rsidRDefault="00000000">
      <w:r>
        <w:t>Sonstige Fähigkeiten:</w:t>
      </w:r>
    </w:p>
    <w:p w14:paraId="1BDFFBB4" w14:textId="77777777" w:rsidR="00D31C95" w:rsidRDefault="00000000">
      <w:pPr>
        <w:pStyle w:val="berschrift2"/>
      </w:pPr>
      <w:r>
        <w:t>Sprachkenntnisse</w:t>
      </w:r>
    </w:p>
    <w:p w14:paraId="7AC7EE5F" w14:textId="77777777" w:rsidR="00D31C95" w:rsidRDefault="00000000">
      <w:r>
        <w:t>Deutsch:</w:t>
      </w:r>
    </w:p>
    <w:p w14:paraId="6310A560" w14:textId="77777777" w:rsidR="00D31C95" w:rsidRDefault="00000000">
      <w:r>
        <w:t>Weitere Sprachen:</w:t>
      </w:r>
    </w:p>
    <w:p w14:paraId="10A53F40" w14:textId="77777777" w:rsidR="00D31C95" w:rsidRDefault="00000000">
      <w:pPr>
        <w:pStyle w:val="berschrift2"/>
      </w:pPr>
      <w:r>
        <w:t>Persönliche Stärken</w:t>
      </w:r>
    </w:p>
    <w:p w14:paraId="2E7838E4" w14:textId="77777777" w:rsidR="00D31C95" w:rsidRDefault="00000000">
      <w:r>
        <w:t xml:space="preserve">- </w:t>
      </w:r>
    </w:p>
    <w:p w14:paraId="552B56F9" w14:textId="77777777" w:rsidR="00D31C95" w:rsidRDefault="00000000">
      <w:r>
        <w:t xml:space="preserve">- </w:t>
      </w:r>
    </w:p>
    <w:p w14:paraId="7AB4679E" w14:textId="77777777" w:rsidR="00D31C95" w:rsidRDefault="00000000">
      <w:r>
        <w:t xml:space="preserve">- </w:t>
      </w:r>
    </w:p>
    <w:p w14:paraId="75F81E71" w14:textId="77777777" w:rsidR="00D31C95" w:rsidRDefault="00000000">
      <w:pPr>
        <w:pStyle w:val="berschrift2"/>
      </w:pPr>
      <w:r>
        <w:t>Hobbys</w:t>
      </w:r>
    </w:p>
    <w:p w14:paraId="4AB4D39B" w14:textId="77777777" w:rsidR="00D31C95" w:rsidRDefault="00D31C95"/>
    <w:p w14:paraId="65B5C02F" w14:textId="460DE4FF" w:rsidR="00D31C95" w:rsidRDefault="00D31C95"/>
    <w:sectPr w:rsidR="00D31C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26640">
    <w:abstractNumId w:val="8"/>
  </w:num>
  <w:num w:numId="2" w16cid:durableId="1829783865">
    <w:abstractNumId w:val="6"/>
  </w:num>
  <w:num w:numId="3" w16cid:durableId="1797521636">
    <w:abstractNumId w:val="5"/>
  </w:num>
  <w:num w:numId="4" w16cid:durableId="536703373">
    <w:abstractNumId w:val="4"/>
  </w:num>
  <w:num w:numId="5" w16cid:durableId="1349060454">
    <w:abstractNumId w:val="7"/>
  </w:num>
  <w:num w:numId="6" w16cid:durableId="164789217">
    <w:abstractNumId w:val="3"/>
  </w:num>
  <w:num w:numId="7" w16cid:durableId="94597107">
    <w:abstractNumId w:val="2"/>
  </w:num>
  <w:num w:numId="8" w16cid:durableId="749231688">
    <w:abstractNumId w:val="1"/>
  </w:num>
  <w:num w:numId="9" w16cid:durableId="211242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32605"/>
    <w:rsid w:val="00CB0664"/>
    <w:rsid w:val="00D31C95"/>
    <w:rsid w:val="00E61E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236B1A"/>
  <w14:defaultImageDpi w14:val="300"/>
  <w15:docId w15:val="{9DEFE562-F996-4C43-8F11-52A27425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463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Raphael Darmstadt</cp:lastModifiedBy>
  <cp:revision>2</cp:revision>
  <dcterms:created xsi:type="dcterms:W3CDTF">2013-12-23T23:15:00Z</dcterms:created>
  <dcterms:modified xsi:type="dcterms:W3CDTF">2025-11-23T23:14:00Z</dcterms:modified>
  <cp:category/>
</cp:coreProperties>
</file>